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6E873" w14:textId="77777777" w:rsidR="00A97A42" w:rsidRPr="00562B5B" w:rsidRDefault="00A97A42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0063B0" w14:textId="77777777" w:rsidR="00C55DDF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  <w:r w:rsidR="00C55DDF" w:rsidRPr="00C55DDF">
        <w:rPr>
          <w:rFonts w:ascii="Calibri" w:eastAsia="Times New Roman" w:hAnsi="Calibri" w:cs="Calibri"/>
          <w:color w:val="auto"/>
          <w:sz w:val="22"/>
          <w:lang w:val="pl-PL"/>
        </w:rPr>
        <w:t xml:space="preserve"> </w:t>
      </w:r>
    </w:p>
    <w:p w14:paraId="6AFD1D98" w14:textId="77777777" w:rsidR="00C55DDF" w:rsidRDefault="00C55DDF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0B653513" w14:textId="50189DB5" w:rsidR="006C7B29" w:rsidRPr="003D6953" w:rsidRDefault="00C55DDF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 xml:space="preserve">Nr referencyjny </w:t>
      </w:r>
      <w:r w:rsidRPr="00C55DDF">
        <w:rPr>
          <w:rFonts w:ascii="Calibri" w:eastAsia="Times New Roman" w:hAnsi="Calibri" w:cs="Calibri"/>
          <w:color w:val="auto"/>
          <w:sz w:val="22"/>
          <w:lang w:val="pl-PL"/>
        </w:rPr>
        <w:t>ZP.271.</w:t>
      </w:r>
      <w:r w:rsidR="004D2BC6">
        <w:rPr>
          <w:rFonts w:ascii="Calibri" w:eastAsia="Times New Roman" w:hAnsi="Calibri" w:cs="Calibri"/>
          <w:color w:val="auto"/>
          <w:sz w:val="22"/>
          <w:lang w:val="pl-PL"/>
        </w:rPr>
        <w:t>26.39</w:t>
      </w:r>
      <w:r w:rsidRPr="00C55DDF">
        <w:rPr>
          <w:rFonts w:ascii="Calibri" w:eastAsia="Times New Roman" w:hAnsi="Calibri" w:cs="Calibri"/>
          <w:color w:val="auto"/>
          <w:sz w:val="22"/>
          <w:lang w:val="pl-PL"/>
        </w:rPr>
        <w:t>.2020</w:t>
      </w:r>
    </w:p>
    <w:p w14:paraId="44B1E043" w14:textId="77777777"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14:paraId="76F53351" w14:textId="77777777"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14:paraId="37BEA77B" w14:textId="77777777"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14:paraId="282BF9AB" w14:textId="77777777"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ul. Rokicińska 126</w:t>
      </w:r>
    </w:p>
    <w:p w14:paraId="3A15E2BF" w14:textId="77777777" w:rsidR="006C7B29" w:rsidRPr="00C037C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14:paraId="74A89A1E" w14:textId="77777777"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14:paraId="63CB27DB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032D5DD9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7E760580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0BDFE22" w14:textId="77777777"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14:paraId="5A72505A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03C4DDAB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3278AC2F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6E817F42" w14:textId="77777777" w:rsidR="007A705D" w:rsidRDefault="007A705D" w:rsidP="007A705D">
      <w:pPr>
        <w:shd w:val="clear" w:color="auto" w:fill="FFFFFF"/>
        <w:snapToGrid w:val="0"/>
        <w:rPr>
          <w:rFonts w:ascii="Calibri" w:eastAsia="Times New Roman" w:hAnsi="Calibri" w:cs="Arial"/>
          <w:color w:val="auto"/>
          <w:lang w:val="pl-PL" w:eastAsia="ar-SA" w:bidi="ar-SA"/>
        </w:rPr>
      </w:pPr>
    </w:p>
    <w:p w14:paraId="78FBFCC3" w14:textId="08759D33" w:rsidR="006C7B29" w:rsidRPr="00F2321B" w:rsidRDefault="006C7B29" w:rsidP="00BC74E8">
      <w:pPr>
        <w:ind w:firstLine="709"/>
        <w:jc w:val="both"/>
        <w:rPr>
          <w:rFonts w:ascii="Calibri" w:hAnsi="Calibri"/>
          <w:b/>
          <w:lang w:val="pl-PL"/>
        </w:rPr>
      </w:pP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Oświadczam(y), że na potrzeby realizacji zamówienia publicznego pn.:</w:t>
      </w:r>
      <w:r w:rsidRPr="00562B5B">
        <w:rPr>
          <w:rFonts w:ascii="Calibri" w:hAnsi="Calibri"/>
          <w:lang w:val="pl-PL"/>
        </w:rPr>
        <w:t xml:space="preserve"> </w:t>
      </w:r>
      <w:r w:rsidR="004D2BC6" w:rsidRPr="004D2BC6">
        <w:rPr>
          <w:rFonts w:ascii="Calibri" w:hAnsi="Calibri"/>
          <w:b/>
          <w:lang w:val="pl-PL"/>
        </w:rPr>
        <w:t>Wykonanie dokumentacji projektowej budowy sieci kanalizacji sanitarnej w miejscowości Zielona Góra, w ramach zadania: Budowa kanalizacji sanitarnej - dokumentacja projektowa</w:t>
      </w:r>
      <w:r w:rsidR="007A705D" w:rsidRPr="004D2BC6">
        <w:rPr>
          <w:rFonts w:asciiTheme="minorHAnsi" w:hAnsiTheme="minorHAnsi"/>
          <w:b/>
          <w:lang w:val="pl-PL"/>
        </w:rPr>
        <w:t xml:space="preserve">, </w:t>
      </w:r>
      <w:r w:rsidRPr="00512BAC">
        <w:rPr>
          <w:rFonts w:ascii="Calibri" w:eastAsia="Times New Roman" w:hAnsi="Calibri" w:cs="Arial"/>
          <w:color w:val="auto"/>
          <w:lang w:val="pl-PL" w:eastAsia="ar-SA" w:bidi="ar-SA"/>
        </w:rPr>
        <w:t>przewiduję(emy) skierować następujące osoby, spełniające wymagania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 xml:space="preserve"> określone w Specyfikacji Istotnych Warunków Zamówienia w zakresie kwalifikacji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0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1842"/>
        <w:gridCol w:w="2410"/>
        <w:gridCol w:w="1984"/>
      </w:tblGrid>
      <w:tr w:rsidR="00BC74E8" w:rsidRPr="006C7B29" w14:paraId="7D4EFCF0" w14:textId="77777777" w:rsidTr="00BC74E8">
        <w:trPr>
          <w:trHeight w:val="1795"/>
        </w:trPr>
        <w:tc>
          <w:tcPr>
            <w:tcW w:w="1986" w:type="dxa"/>
            <w:shd w:val="clear" w:color="auto" w:fill="auto"/>
          </w:tcPr>
          <w:p w14:paraId="761CB35B" w14:textId="77777777" w:rsidR="00BC74E8" w:rsidRPr="006C7B29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14:paraId="4619A744" w14:textId="77777777" w:rsidR="00BC74E8" w:rsidRPr="006C7B29" w:rsidRDefault="00BC74E8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14:paraId="6132A342" w14:textId="231C5085" w:rsidR="00BC74E8" w:rsidRDefault="00BC74E8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14:paraId="6EAE06B9" w14:textId="77777777" w:rsidR="00BC74E8" w:rsidRPr="006C7B29" w:rsidRDefault="00BC74E8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Kwalifikacje 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zawodow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e</w:t>
            </w:r>
          </w:p>
          <w:p w14:paraId="2544C8B1" w14:textId="1049D17D" w:rsidR="00BC74E8" w:rsidRPr="003D6953" w:rsidRDefault="00BC74E8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14:paraId="5AD3EDEA" w14:textId="5BC1FC02" w:rsidR="00BC74E8" w:rsidRPr="006C7B29" w:rsidRDefault="00BC74E8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i wykształcenie</w:t>
            </w:r>
          </w:p>
          <w:p w14:paraId="0F5B0C04" w14:textId="77777777" w:rsidR="00BC74E8" w:rsidRPr="006C7B29" w:rsidRDefault="00BC74E8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32E8BF69" w14:textId="77777777" w:rsidR="00BC74E8" w:rsidRPr="00EC4D21" w:rsidRDefault="00BC74E8" w:rsidP="00BC74E8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4D21">
              <w:rPr>
                <w:rFonts w:asciiTheme="minorHAnsi" w:hAnsiTheme="minorHAnsi" w:cstheme="minorHAnsi"/>
                <w:sz w:val="20"/>
                <w:szCs w:val="20"/>
              </w:rPr>
              <w:t>Forma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C4D21">
              <w:rPr>
                <w:rFonts w:asciiTheme="minorHAnsi" w:hAnsiTheme="minorHAnsi" w:cstheme="minorHAnsi"/>
                <w:sz w:val="20"/>
                <w:szCs w:val="20"/>
              </w:rPr>
              <w:t>dysponowania:</w:t>
            </w:r>
          </w:p>
          <w:p w14:paraId="2603DD56" w14:textId="3BEDD256" w:rsidR="00BC74E8" w:rsidRPr="00BC74E8" w:rsidRDefault="00BC74E8" w:rsidP="00BC74E8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pl-PL"/>
              </w:rPr>
            </w:pPr>
            <w:r w:rsidRPr="00BC74E8">
              <w:rPr>
                <w:rFonts w:asciiTheme="minorHAnsi" w:hAnsiTheme="minorHAnsi" w:cstheme="minorHAnsi"/>
                <w:iCs/>
                <w:sz w:val="16"/>
                <w:szCs w:val="16"/>
              </w:rPr>
              <w:t>*niepotrzebne skreślić</w:t>
            </w:r>
          </w:p>
        </w:tc>
      </w:tr>
      <w:tr w:rsidR="00BC74E8" w:rsidRPr="006C7B29" w14:paraId="3710D11B" w14:textId="77777777" w:rsidTr="00BC74E8">
        <w:trPr>
          <w:trHeight w:val="311"/>
        </w:trPr>
        <w:tc>
          <w:tcPr>
            <w:tcW w:w="1986" w:type="dxa"/>
            <w:shd w:val="clear" w:color="auto" w:fill="auto"/>
          </w:tcPr>
          <w:p w14:paraId="5A4A7514" w14:textId="77777777" w:rsidR="00BC74E8" w:rsidRPr="00512BAC" w:rsidRDefault="00BC74E8" w:rsidP="00512BAC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1</w:t>
            </w:r>
          </w:p>
        </w:tc>
        <w:tc>
          <w:tcPr>
            <w:tcW w:w="1842" w:type="dxa"/>
          </w:tcPr>
          <w:p w14:paraId="757A5DB3" w14:textId="77777777" w:rsidR="00BC74E8" w:rsidRPr="00512BAC" w:rsidRDefault="00BC74E8" w:rsidP="00101162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698945" w14:textId="77777777" w:rsidR="00BC74E8" w:rsidRPr="00512BAC" w:rsidRDefault="00BC74E8" w:rsidP="00101162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C415F9" w14:textId="77777777" w:rsidR="00BC74E8" w:rsidRPr="00512BAC" w:rsidRDefault="00BC74E8" w:rsidP="00101162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E8BDFAD" w14:textId="77777777" w:rsidR="00BC74E8" w:rsidRPr="00512BAC" w:rsidRDefault="00BC74E8" w:rsidP="00512BA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5</w:t>
            </w:r>
          </w:p>
        </w:tc>
      </w:tr>
      <w:tr w:rsidR="00BC74E8" w:rsidRPr="006C7B29" w14:paraId="1BA0C82E" w14:textId="77777777" w:rsidTr="00BC74E8">
        <w:trPr>
          <w:trHeight w:val="816"/>
        </w:trPr>
        <w:tc>
          <w:tcPr>
            <w:tcW w:w="1986" w:type="dxa"/>
            <w:shd w:val="clear" w:color="auto" w:fill="auto"/>
          </w:tcPr>
          <w:p w14:paraId="1B32C9CF" w14:textId="77777777" w:rsidR="00BC74E8" w:rsidRPr="006C7B29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pl-PL"/>
              </w:rPr>
              <w:t>Projektant</w:t>
            </w:r>
            <w:r w:rsidR="00101881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842" w:type="dxa"/>
          </w:tcPr>
          <w:p w14:paraId="0674CB3E" w14:textId="77777777" w:rsidR="00BC74E8" w:rsidRPr="006C7B29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49A5B01C" w14:textId="77777777" w:rsidR="00BC74E8" w:rsidRPr="006C7B29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10EA" w14:textId="77777777" w:rsidR="00BC74E8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……… lat doświadczenia zawodowego</w:t>
            </w:r>
          </w:p>
          <w:p w14:paraId="712FCCAD" w14:textId="77777777" w:rsidR="00BC74E8" w:rsidRPr="006C7B29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…………………………….</w:t>
            </w:r>
          </w:p>
        </w:tc>
        <w:tc>
          <w:tcPr>
            <w:tcW w:w="1984" w:type="dxa"/>
            <w:shd w:val="clear" w:color="auto" w:fill="auto"/>
          </w:tcPr>
          <w:p w14:paraId="51CC09CC" w14:textId="77777777" w:rsidR="00BC74E8" w:rsidRPr="00CE09C8" w:rsidRDefault="00BC74E8" w:rsidP="00BC74E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Dysponowanie bezpośrednie/ dysponowanie pośrednie**</w:t>
            </w:r>
          </w:p>
        </w:tc>
      </w:tr>
      <w:tr w:rsidR="00BC74E8" w:rsidRPr="006C7B29" w14:paraId="3860D62F" w14:textId="77777777" w:rsidTr="00BC74E8">
        <w:trPr>
          <w:trHeight w:val="567"/>
        </w:trPr>
        <w:tc>
          <w:tcPr>
            <w:tcW w:w="1986" w:type="dxa"/>
            <w:shd w:val="clear" w:color="auto" w:fill="auto"/>
          </w:tcPr>
          <w:p w14:paraId="022C43DD" w14:textId="77777777" w:rsidR="00BC74E8" w:rsidRPr="006C7B29" w:rsidRDefault="00BC74E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14:paraId="77341CC5" w14:textId="77777777" w:rsidR="00BC74E8" w:rsidRPr="006C7B29" w:rsidRDefault="00BC74E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2540A735" w14:textId="77777777" w:rsidR="00BC74E8" w:rsidRPr="006C7B29" w:rsidRDefault="00BC74E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14:paraId="3C5B6D8D" w14:textId="77777777" w:rsidR="00BC74E8" w:rsidRPr="006C7B29" w:rsidRDefault="00BC74E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1A869723" w14:textId="77777777" w:rsidR="00BC74E8" w:rsidRPr="006C7B29" w:rsidRDefault="00BC74E8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14:paraId="07881DF8" w14:textId="77777777" w:rsidR="00512BAC" w:rsidRPr="004D2BC6" w:rsidRDefault="00512BAC" w:rsidP="00512BAC">
      <w:pPr>
        <w:autoSpaceDE w:val="0"/>
        <w:spacing w:after="60"/>
        <w:ind w:left="-284" w:right="-567"/>
        <w:jc w:val="both"/>
        <w:rPr>
          <w:rFonts w:ascii="Verdana" w:hAnsi="Verdana"/>
          <w:b/>
          <w:i/>
          <w:spacing w:val="4"/>
          <w:sz w:val="16"/>
          <w:szCs w:val="16"/>
          <w:lang w:val="pl-PL"/>
        </w:rPr>
      </w:pPr>
    </w:p>
    <w:p w14:paraId="0BF25EDB" w14:textId="2DAAFF84" w:rsidR="00512BAC" w:rsidRPr="004D2BC6" w:rsidRDefault="00512BAC" w:rsidP="00512BAC">
      <w:pPr>
        <w:autoSpaceDE w:val="0"/>
        <w:ind w:left="-284" w:right="-569"/>
        <w:jc w:val="both"/>
        <w:rPr>
          <w:rFonts w:ascii="Verdana" w:hAnsi="Verdana" w:cs="Verdana"/>
          <w:i/>
          <w:sz w:val="14"/>
          <w:szCs w:val="14"/>
          <w:lang w:val="pl-PL"/>
        </w:rPr>
      </w:pPr>
      <w:r w:rsidRPr="004D2BC6">
        <w:rPr>
          <w:rFonts w:ascii="Verdana" w:hAnsi="Verdana" w:cs="Verdana"/>
          <w:i/>
          <w:sz w:val="14"/>
          <w:szCs w:val="14"/>
          <w:lang w:val="pl-PL"/>
        </w:rPr>
        <w:t>*W przypadku, gdy wykonawca wykazując spełnianie warunku polega na osobach zdolnych do wykonania zamówienia innych podmiotów, na zasadach określonych w art. 22a ustawy Pzp, i w kolumnie (6) wskaże inną niż „dysponowanie bezpośrednie” formę dysponowania -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14:paraId="6C2DAE07" w14:textId="77777777" w:rsidR="00512BAC" w:rsidRPr="004D2BC6" w:rsidRDefault="00512BAC" w:rsidP="00512BAC">
      <w:pPr>
        <w:autoSpaceDE w:val="0"/>
        <w:ind w:left="-284" w:right="-455"/>
        <w:jc w:val="both"/>
        <w:rPr>
          <w:rFonts w:ascii="Verdana" w:hAnsi="Verdana"/>
          <w:i/>
          <w:sz w:val="14"/>
          <w:szCs w:val="14"/>
          <w:lang w:val="pl-PL"/>
        </w:rPr>
      </w:pPr>
      <w:r w:rsidRPr="004D2BC6">
        <w:rPr>
          <w:rFonts w:ascii="Verdana" w:hAnsi="Verdana"/>
          <w:i/>
          <w:sz w:val="14"/>
          <w:szCs w:val="14"/>
          <w:lang w:val="pl-PL"/>
        </w:rPr>
        <w:t xml:space="preserve">Z </w:t>
      </w:r>
      <w:r w:rsidRPr="004D2BC6">
        <w:rPr>
          <w:rFonts w:ascii="Verdana" w:hAnsi="Verdana"/>
          <w:i/>
          <w:sz w:val="14"/>
          <w:szCs w:val="14"/>
          <w:u w:val="single"/>
          <w:lang w:val="pl-PL"/>
        </w:rPr>
        <w:t>dysponowaniem bezpośrednim</w:t>
      </w:r>
      <w:r w:rsidRPr="004D2BC6">
        <w:rPr>
          <w:rFonts w:ascii="Verdana" w:hAnsi="Verdana"/>
          <w:i/>
          <w:sz w:val="14"/>
          <w:szCs w:val="14"/>
          <w:lang w:val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</w:t>
      </w:r>
    </w:p>
    <w:p w14:paraId="2F7A44C5" w14:textId="77777777" w:rsidR="00512BAC" w:rsidRPr="004D2BC6" w:rsidRDefault="00512BAC" w:rsidP="00512BAC">
      <w:pPr>
        <w:autoSpaceDE w:val="0"/>
        <w:ind w:left="-284" w:right="-455"/>
        <w:jc w:val="both"/>
        <w:rPr>
          <w:rFonts w:ascii="Verdana" w:hAnsi="Verdana"/>
          <w:i/>
          <w:sz w:val="14"/>
          <w:szCs w:val="14"/>
          <w:lang w:val="pl-PL"/>
        </w:rPr>
      </w:pPr>
      <w:r w:rsidRPr="004D2BC6">
        <w:rPr>
          <w:rFonts w:ascii="Verdana" w:hAnsi="Verdana"/>
          <w:i/>
          <w:sz w:val="14"/>
          <w:szCs w:val="14"/>
          <w:lang w:val="pl-PL"/>
        </w:rPr>
        <w:t>Bez znaczenia jest tutaj charakter prawny takiego stosunku, tj. może to być umowa o pracę, umowa zlecenia, umowa przedwstępną, czy też z samozatrudnienie się osoby fizycznej prowadzącej działalność gospodarczą.</w:t>
      </w:r>
    </w:p>
    <w:p w14:paraId="00AD07B9" w14:textId="77777777" w:rsidR="00512BAC" w:rsidRPr="004D2BC6" w:rsidRDefault="00512BAC" w:rsidP="00512BAC">
      <w:pPr>
        <w:autoSpaceDE w:val="0"/>
        <w:ind w:left="-284" w:right="-455"/>
        <w:jc w:val="both"/>
        <w:rPr>
          <w:rFonts w:ascii="Verdana" w:hAnsi="Verdana"/>
          <w:i/>
          <w:sz w:val="14"/>
          <w:szCs w:val="14"/>
          <w:lang w:val="pl-PL"/>
        </w:rPr>
      </w:pPr>
      <w:r w:rsidRPr="004D2BC6">
        <w:rPr>
          <w:rFonts w:ascii="Verdana" w:hAnsi="Verdana"/>
          <w:i/>
          <w:sz w:val="14"/>
          <w:szCs w:val="14"/>
          <w:lang w:val="pl-PL"/>
        </w:rPr>
        <w:t xml:space="preserve">Z </w:t>
      </w:r>
      <w:r w:rsidRPr="004D2BC6">
        <w:rPr>
          <w:rFonts w:ascii="Verdana" w:hAnsi="Verdana"/>
          <w:i/>
          <w:sz w:val="14"/>
          <w:szCs w:val="14"/>
          <w:u w:val="single"/>
          <w:lang w:val="pl-PL"/>
        </w:rPr>
        <w:t>pośrednim dysponowaniem</w:t>
      </w:r>
      <w:r w:rsidRPr="004D2BC6">
        <w:rPr>
          <w:rFonts w:ascii="Verdana" w:hAnsi="Verdana"/>
          <w:i/>
          <w:sz w:val="14"/>
          <w:szCs w:val="14"/>
          <w:lang w:val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22a ustawy Pzp, stosowne zobowiązanie podmiotu trzeciego do udostępnienia tych osób.</w:t>
      </w:r>
    </w:p>
    <w:p w14:paraId="090DE2A2" w14:textId="77777777" w:rsidR="00512BAC" w:rsidRPr="004D2BC6" w:rsidRDefault="00512BAC" w:rsidP="00512BAC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pl-PL"/>
        </w:rPr>
      </w:pPr>
    </w:p>
    <w:p w14:paraId="74BC0A96" w14:textId="77777777" w:rsidR="00C56881" w:rsidRDefault="00C56881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14:paraId="6CEF0880" w14:textId="77777777"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14:paraId="2925FD3A" w14:textId="77777777" w:rsidR="00B92A76" w:rsidRPr="00CE09C8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Miejscowość/Data                                                            </w:t>
      </w:r>
      <w:r w:rsid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                                   </w:t>
      </w:r>
      <w:r w:rsidRPr="00CE09C8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14:paraId="3170751C" w14:textId="77777777" w:rsidR="000A1482" w:rsidRPr="00CE09C8" w:rsidRDefault="00B92A76" w:rsidP="00BC74E8">
      <w:pPr>
        <w:shd w:val="clear" w:color="auto" w:fill="FFFFFF"/>
        <w:ind w:left="4956"/>
        <w:rPr>
          <w:rFonts w:ascii="Calibri" w:hAnsi="Calibri" w:cs="Calibri"/>
          <w:color w:val="auto"/>
          <w:sz w:val="16"/>
          <w:szCs w:val="16"/>
          <w:lang w:val="pl-PL"/>
        </w:rPr>
      </w:pPr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 xml:space="preserve">            (Podpis(y) osoby(osób) upoważnionej(ych) do podpisania niniejszej oferty w imieniu Wykonawcy(ów) </w:t>
      </w:r>
    </w:p>
    <w:sectPr w:rsidR="000A1482" w:rsidRPr="00CE09C8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88E37" w14:textId="77777777" w:rsidR="00206A21" w:rsidRDefault="00206A21" w:rsidP="00E36944">
      <w:r>
        <w:separator/>
      </w:r>
    </w:p>
  </w:endnote>
  <w:endnote w:type="continuationSeparator" w:id="0">
    <w:p w14:paraId="126F2509" w14:textId="77777777" w:rsidR="00206A21" w:rsidRDefault="00206A21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0893900"/>
      <w:docPartObj>
        <w:docPartGallery w:val="Page Numbers (Bottom of Page)"/>
        <w:docPartUnique/>
      </w:docPartObj>
    </w:sdtPr>
    <w:sdtEndPr/>
    <w:sdtContent>
      <w:p w14:paraId="25F76D33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101881" w:rsidRPr="00101881">
          <w:rPr>
            <w:noProof/>
            <w:lang w:val="pl-PL"/>
          </w:rPr>
          <w:t>1</w:t>
        </w:r>
        <w:r>
          <w:fldChar w:fldCharType="end"/>
        </w:r>
      </w:p>
    </w:sdtContent>
  </w:sdt>
  <w:p w14:paraId="20251306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9813F" w14:textId="77777777" w:rsidR="00206A21" w:rsidRDefault="00206A21" w:rsidP="00E36944">
      <w:r>
        <w:separator/>
      </w:r>
    </w:p>
  </w:footnote>
  <w:footnote w:type="continuationSeparator" w:id="0">
    <w:p w14:paraId="51BD8A65" w14:textId="77777777" w:rsidR="00206A21" w:rsidRDefault="00206A21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2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1"/>
  </w:num>
  <w:num w:numId="10">
    <w:abstractNumId w:val="12"/>
  </w:num>
  <w:num w:numId="11">
    <w:abstractNumId w:val="44"/>
  </w:num>
  <w:num w:numId="12">
    <w:abstractNumId w:val="47"/>
  </w:num>
  <w:num w:numId="13">
    <w:abstractNumId w:val="42"/>
  </w:num>
  <w:num w:numId="14">
    <w:abstractNumId w:val="39"/>
  </w:num>
  <w:num w:numId="15">
    <w:abstractNumId w:val="34"/>
  </w:num>
  <w:num w:numId="16">
    <w:abstractNumId w:val="43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6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482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1881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6A2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2BC6"/>
    <w:rsid w:val="004D6B23"/>
    <w:rsid w:val="004E0210"/>
    <w:rsid w:val="004E35C6"/>
    <w:rsid w:val="004E47AF"/>
    <w:rsid w:val="004F3B88"/>
    <w:rsid w:val="004F4C57"/>
    <w:rsid w:val="00503591"/>
    <w:rsid w:val="00512BAC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0FFB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D709E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0CB0"/>
    <w:rsid w:val="00BB2F8B"/>
    <w:rsid w:val="00BC3C63"/>
    <w:rsid w:val="00BC636C"/>
    <w:rsid w:val="00BC74E8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DDF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C4D21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21B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52690A"/>
  <w15:docId w15:val="{9F9E65D4-1309-44CE-BF28-60EB15E0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paragraph" w:styleId="Zwykytekst">
    <w:name w:val="Plain Text"/>
    <w:basedOn w:val="Normalny"/>
    <w:link w:val="ZwykytekstZnak"/>
    <w:uiPriority w:val="99"/>
    <w:rsid w:val="000A1482"/>
    <w:pPr>
      <w:widowControl/>
      <w:suppressAutoHyphens w:val="0"/>
    </w:pPr>
    <w:rPr>
      <w:rFonts w:ascii="Courier New" w:eastAsia="Times New Roman" w:hAnsi="Courier New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A1482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1478-A968-4488-9B19-059BFF6E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46</cp:revision>
  <cp:lastPrinted>2019-10-07T09:28:00Z</cp:lastPrinted>
  <dcterms:created xsi:type="dcterms:W3CDTF">2017-07-23T23:20:00Z</dcterms:created>
  <dcterms:modified xsi:type="dcterms:W3CDTF">2020-11-06T07:59:00Z</dcterms:modified>
</cp:coreProperties>
</file>